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书名：扬州画舫录</w:t>
      </w:r>
    </w:p>
    <w:p>
      <w:r>
        <w:t>作者：（清）李斗著；许建中注评</w:t>
      </w:r>
    </w:p>
    <w:p>
      <w:r>
        <w:t>出版社：南京:凤凰出版社,2013.03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扬州画舫录 评论地址：https://www.jiaokey.com/book/detail/13241651.html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