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有趣的科学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有趣的科学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本书出售、求购地址：https://www.jiaokey.com/book/detail/13241649.html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有趣的科学.html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