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虫和陆地动物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虫和陆地动物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本书出售、求购地址：https://www.jiaokey.com/book/detail/13241648.html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虫和陆地动物.html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