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日本语语法句型辞典</w:t>
      </w:r>
    </w:p>
    <w:p>
      <w:r>
        <w:rPr>
          <w:rFonts w:ascii="宋体" w:hAnsi="宋体" w:eastAsia="宋体"/>
          <w:sz w:val="24"/>
        </w:rPr>
        <w:t>（日）吉松由美，（日）田中阳子，（日）西村惠子著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日本语语法句型辞典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（日）吉松由美，（日）田中阳子，（日）西村惠子著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本书出售、求购地址：https://www.jiaokey.com/book/detail/13241644.html</w:t>
      </w:r>
    </w:p>
    <w:p>
      <w:r>
        <w:t>更多相关图书推荐：https://www.jiaokey.com</w:t>
      </w:r>
    </w:p>
    <w:p>
      <w:r>
        <w:t>（日）吉松由美，（日）田中阳子，（日）西村惠子著 其他作品：https://www.jiaokey.com/tag/（日）吉松由美，（日）田中阳子，（日）西村惠子著.html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关键词搜索：https://www.jiaokey.com/tag/日本语语法句型辞典.html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