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传世今典·冒险小说  勇敢的船长</w:t>
      </w:r>
    </w:p>
    <w:p>
      <w:r>
        <w:rPr>
          <w:rFonts w:ascii="宋体" w:hAnsi="宋体" w:eastAsia="宋体"/>
          <w:sz w:val="24"/>
        </w:rPr>
        <w:t>罗德亚德·吉卜林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传世今典·冒险小说  勇敢的船长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罗德亚德·吉卜林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本书出售、求购地址：https://www.jiaokey.com/book/detail/13241642.html</w:t>
      </w:r>
    </w:p>
    <w:p>
      <w:r>
        <w:t>更多相关图书推荐：https://www.jiaokey.com</w:t>
      </w:r>
    </w:p>
    <w:p>
      <w:r>
        <w:t>罗德亚德·吉卜林 其他作品：https://www.jiaokey.com/tag/罗德亚德·吉卜林.html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关键词搜索：https://www.jiaokey.com/tag/传世今典·冒险小说  勇敢的船长.html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