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书名：正能量情绪控制学  如何管住情绪不失控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出版日期：2013.04</w:t>
      </w:r>
    </w:p>
    <w:p>
      <w:r>
        <w:t>总页数：257</w:t>
      </w:r>
    </w:p>
    <w:p>
      <w:r>
        <w:t>更多请访问教客网: www.jiaokey.com</w:t>
      </w:r>
    </w:p>
    <w:p>
      <w:r>
        <w:t>正能量情绪控制学  如何管住情绪不失控 评论地址：https://www.jiaokey.com/book/detail/13241599.html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