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大学生求职决胜宝典  2013  高职版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大学生求职决胜宝典  2013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本书出售、求购地址：https://www.jiaokey.com/book/detail/13241571.html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关键词搜索：https://www.jiaokey.com/tag/大学生求职决胜宝典  2013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