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ArcGIS Engine地理信息系统开发从入门到精通  第2版</w:t>
      </w:r>
    </w:p>
    <w:p>
      <w:r>
        <w:rPr>
          <w:rFonts w:ascii="宋体" w:hAnsi="宋体" w:eastAsia="宋体"/>
          <w:sz w:val="24"/>
        </w:rPr>
        <w:t>邱洪钢，张青莲，熊友谊编著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ArcGIS Engine地理信息系统开发从入门到精通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邱洪钢，张青莲，熊友谊编著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本书出售、求购地址：https://www.jiaokey.com/book/detail/13241555.html</w:t>
      </w:r>
    </w:p>
    <w:p>
      <w:r>
        <w:t>更多相关图书推荐：https://www.jiaokey.com</w:t>
      </w:r>
    </w:p>
    <w:p>
      <w:r>
        <w:t>邱洪钢，张青莲，熊友谊编著 其他作品：https://www.jiaokey.com/tag/邱洪钢，张青莲，熊友谊编著.html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关键词搜索：https://www.jiaokey.com/tag/ArcGIS Engine地理信息系统开发从入门到精通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