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一本搞定职场+旅游英语  中英文对照  地道口语</w:t>
      </w:r>
    </w:p>
    <w:p>
      <w:r>
        <w:rPr>
          <w:rFonts w:ascii="宋体" w:hAnsi="宋体" w:eastAsia="宋体"/>
          <w:sz w:val="24"/>
        </w:rPr>
        <w:t>朴秀珍，姜熏锡，崔瑄烘著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一本搞定职场+旅游英语  中英文对照  地道口语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朴秀珍，姜熏锡，崔瑄烘著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本书出售、求购地址：https://www.jiaokey.com/book/detail/13241553.html</w:t>
      </w:r>
    </w:p>
    <w:p>
      <w:r>
        <w:t>更多相关图书推荐：https://www.jiaokey.com</w:t>
      </w:r>
    </w:p>
    <w:p>
      <w:r>
        <w:t>朴秀珍，姜熏锡，崔瑄烘著 其他作品：https://www.jiaokey.com/tag/朴秀珍，姜熏锡，崔瑄烘著.html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关键词搜索：https://www.jiaokey.com/tag/一本搞定职场+旅游英语  中英文对照  地道口语.html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