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相守一生并不难  银婚夫妻们的幸福婚姻秘诀</w:t>
      </w:r>
    </w:p>
    <w:p>
      <w:r>
        <w:rPr>
          <w:rFonts w:ascii="宋体" w:hAnsi="宋体" w:eastAsia="宋体"/>
          <w:sz w:val="24"/>
        </w:rPr>
        <w:t>（美）布鲁姆等著；南溪译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相守一生并不难  银婚夫妻们的幸福婚姻秘诀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（美）布鲁姆等著；南溪译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本书出售、求购地址：https://www.jiaokey.com/book/detail/13241518.html</w:t>
      </w:r>
    </w:p>
    <w:p>
      <w:r>
        <w:t>更多相关图书推荐：https://www.jiaokey.com</w:t>
      </w:r>
    </w:p>
    <w:p>
      <w:r>
        <w:t>（美）布鲁姆等著；南溪译 其他作品：https://www.jiaokey.com/tag/（美）布鲁姆等著；南溪译.html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关键词搜索：https://www.jiaokey.com/tag/相守一生并不难  银婚夫妻们的幸福婚姻秘诀.html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