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礼仪规范教程  双色印刷  第2版</w:t>
      </w:r>
    </w:p>
    <w:p>
      <w:r>
        <w:rPr>
          <w:rFonts w:ascii="宋体" w:hAnsi="宋体" w:eastAsia="宋体"/>
          <w:sz w:val="24"/>
        </w:rPr>
        <w:t>江彩，路小静，徐红梅主编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礼仪规范教程  双色印刷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江彩，路小静，徐红梅主编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本书出售、求购地址：https://www.jiaokey.com/book/detail/13241517.html</w:t>
      </w:r>
    </w:p>
    <w:p>
      <w:r>
        <w:t>更多相关图书推荐：https://www.jiaokey.com</w:t>
      </w:r>
    </w:p>
    <w:p>
      <w:r>
        <w:t>江彩，路小静，徐红梅主编 其他作品：https://www.jiaokey.com/tag/江彩，路小静，徐红梅主编.html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关键词搜索：https://www.jiaokey.com/tag/礼仪规范教程  双色印刷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