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在城市中转换  No.25  中文版</w:t>
      </w:r>
    </w:p>
    <w:p>
      <w:r>
        <w:rPr>
          <w:rFonts w:ascii="宋体" w:hAnsi="宋体" w:eastAsia="宋体"/>
          <w:sz w:val="24"/>
        </w:rPr>
        <w:t>韩国C3出版公社编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在城市中转换  No.25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韩国C3出版公社编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本书出售、求购地址：https://www.jiaokey.com/book/detail/13241506.html</w:t>
      </w:r>
    </w:p>
    <w:p>
      <w:r>
        <w:t>更多相关图书推荐：https://www.jiaokey.com</w:t>
      </w:r>
    </w:p>
    <w:p>
      <w:r>
        <w:t>韩国C3出版公社编 其他作品：https://www.jiaokey.com/tag/韩国C3出版公社编.html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关键词搜索：https://www.jiaokey.com/tag/在城市中转换  No.25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