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书名：心肌肌钙蛋白的临床应用</w:t>
      </w:r>
    </w:p>
    <w:p>
      <w:r>
        <w:t>作者：颜红兵，杨艳敏等主编</w:t>
      </w:r>
    </w:p>
    <w:p>
      <w:r>
        <w:t>出版社：北京:中国环境科学出版社,2013.04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心肌肌钙蛋白的临床应用 评论地址：https://www.jiaokey.com/book/detail/13241502.html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