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四年级的美羊羊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四年级的美羊羊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本书出售、求购地址：https://www.jiaokey.com/book/detail/13241499.html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关键词搜索：https://www.jiaokey.com/tag/四年级的美羊羊.html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