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21世纪高等学校经济管理类规划教材  电子商务安全与支付</w:t>
      </w:r>
    </w:p>
    <w:p>
      <w:r>
        <w:rPr>
          <w:rFonts w:ascii="宋体" w:hAnsi="宋体" w:eastAsia="宋体"/>
          <w:sz w:val="24"/>
        </w:rPr>
        <w:t>祝凌曦，陆本江编著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21世纪高等学校经济管理类规划教材  电子商务安全与支付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祝凌曦，陆本江编著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本书出售、求购地址：https://www.jiaokey.com/book/detail/13241483.html</w:t>
      </w:r>
    </w:p>
    <w:p>
      <w:r>
        <w:t>更多相关图书推荐：https://www.jiaokey.com</w:t>
      </w:r>
    </w:p>
    <w:p>
      <w:r>
        <w:t>祝凌曦，陆本江编著 其他作品：https://www.jiaokey.com/tag/祝凌曦，陆本江编著.html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关键词搜索：https://www.jiaokey.com/tag/21世纪高等学校经济管理类规划教材  电子商务安全与支付.html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