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150首音乐名家的钢琴名作  全2册  上</w:t>
      </w:r>
    </w:p>
    <w:p>
      <w:r>
        <w:rPr>
          <w:rFonts w:ascii="宋体" w:hAnsi="宋体" w:eastAsia="宋体"/>
          <w:sz w:val="24"/>
        </w:rPr>
        <w:t>陈学元编注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150首音乐名家的钢琴名作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本书出售、求购地址：https://www.jiaokey.com/book/detail/13241467.html</w:t>
      </w:r>
    </w:p>
    <w:p>
      <w:r>
        <w:t>更多相关图书推荐：https://www.jiaokey.com</w:t>
      </w:r>
    </w:p>
    <w:p>
      <w:r>
        <w:t>陈学元编注 其他作品：https://www.jiaokey.com/tag/陈学元编注.html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关键词搜索：https://www.jiaokey.com/tag/150首音乐名家的钢琴名作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