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图解外科手术  从膜的解剖解读术式要点  第3版</w:t>
      </w:r>
    </w:p>
    <w:p>
      <w:r>
        <w:rPr>
          <w:rFonts w:ascii="宋体" w:hAnsi="宋体" w:eastAsia="宋体"/>
          <w:sz w:val="24"/>
        </w:rPr>
        <w:t>（日）篠原尚，（日）水野惠文，（日）牧野尚彦著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图解外科手术  从膜的解剖解读术式要点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（日）篠原尚，（日）水野惠文，（日）牧野尚彦著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本书出售、求购地址：https://www.jiaokey.com/book/detail/13241463.html</w:t>
      </w:r>
    </w:p>
    <w:p>
      <w:r>
        <w:t>更多相关图书推荐：https://www.jiaokey.com</w:t>
      </w:r>
    </w:p>
    <w:p>
      <w:r>
        <w:t>（日）篠原尚，（日）水野惠文，（日）牧野尚彦著 其他作品：https://www.jiaokey.com/tag/（日）篠原尚，（日）水野惠文，（日）牧野尚彦著.html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关键词搜索：https://www.jiaokey.com/tag/图解外科手术  从膜的解剖解读术式要点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