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污染物微观致毒机制和环境生态风险早期诊断</w:t>
      </w:r>
    </w:p>
    <w:p>
      <w:r>
        <w:rPr>
          <w:rFonts w:ascii="宋体" w:hAnsi="宋体" w:eastAsia="宋体"/>
          <w:sz w:val="24"/>
        </w:rPr>
        <w:t>王晓蓉等著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污染物微观致毒机制和环境生态风险早期诊断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本书出售、求购地址：https://www.jiaokey.com/book/detail/13241442.html</w:t>
      </w:r>
    </w:p>
    <w:p>
      <w:r>
        <w:t>更多相关图书推荐：https://www.jiaokey.com</w:t>
      </w:r>
    </w:p>
    <w:p>
      <w:r>
        <w:t>王晓蓉等著 其他作品：https://www.jiaokey.com/tag/王晓蓉等著.html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关键词搜索：https://www.jiaokey.com/tag/污染物微观致毒机制和环境生态风险早期诊断.html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