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国际尖端武器装备丛书  十大最具实战价值的狙击步枪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国际尖端武器装备丛书  十大最具实战价值的狙击步枪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本书出售、求购地址：https://www.jiaokey.com/book/detail/13241402.html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关键词搜索：https://www.jiaokey.com/tag/国际尖端武器装备丛书  十大最具实战价值的狙击步枪.html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