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名钻鉴赏与收藏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名钻鉴赏与收藏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本书出售、求购地址：https://www.jiaokey.com/book/detail/13241394.html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关键词搜索：https://www.jiaokey.com/tag/名钻鉴赏与收藏.html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