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儿童经典世界  辛弃疾  豪放的英雄词人</w:t>
      </w:r>
    </w:p>
    <w:p>
      <w:r>
        <w:rPr>
          <w:rFonts w:ascii="宋体" w:hAnsi="宋体" w:eastAsia="宋体"/>
          <w:sz w:val="24"/>
        </w:rPr>
        <w:t>岑澎维著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儿童经典世界  辛弃疾  豪放的英雄词人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岑澎维著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本书出售、求购地址：https://www.jiaokey.com/book/detail/13241378.html</w:t>
      </w:r>
    </w:p>
    <w:p>
      <w:r>
        <w:t>更多相关图书推荐：https://www.jiaokey.com</w:t>
      </w:r>
    </w:p>
    <w:p>
      <w:r>
        <w:t>岑澎维著 其他作品：https://www.jiaokey.com/tag/岑澎维著.html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关键词搜索：https://www.jiaokey.com/tag/儿童经典世界  辛弃疾  豪放的英雄词人.html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