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儿童经典世界  马致远  归隐的曲状元</w:t>
      </w:r>
    </w:p>
    <w:p>
      <w:r>
        <w:rPr>
          <w:rFonts w:ascii="宋体" w:hAnsi="宋体" w:eastAsia="宋体"/>
          <w:sz w:val="24"/>
        </w:rPr>
        <w:t>岑澎维著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儿童经典世界  马致远  归隐的曲状元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岑澎维著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本书出售、求购地址：https://www.jiaokey.com/book/detail/13241377.html</w:t>
      </w:r>
    </w:p>
    <w:p>
      <w:r>
        <w:t>更多相关图书推荐：https://www.jiaokey.com</w:t>
      </w:r>
    </w:p>
    <w:p>
      <w:r>
        <w:t>岑澎维著 其他作品：https://www.jiaokey.com/tag/岑澎维著.html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关键词搜索：https://www.jiaokey.com/tag/儿童经典世界  马致远  归隐的曲状元.html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