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经典少年游  古诗十九首 乱世的悲欢离合</w:t>
      </w:r>
    </w:p>
    <w:p>
      <w:r>
        <w:rPr>
          <w:rFonts w:ascii="宋体" w:hAnsi="宋体" w:eastAsia="宋体"/>
          <w:sz w:val="24"/>
        </w:rPr>
        <w:t>康逸蓝著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经典少年游  古诗十九首 乱世的悲欢离合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康逸蓝著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本书出售、求购地址：https://www.jiaokey.com/book/detail/13241376.html</w:t>
      </w:r>
    </w:p>
    <w:p>
      <w:r>
        <w:t>更多相关图书推荐：https://www.jiaokey.com</w:t>
      </w:r>
    </w:p>
    <w:p>
      <w:r>
        <w:t>康逸蓝著 其他作品：https://www.jiaokey.com/tag/康逸蓝著.html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关键词搜索：https://www.jiaokey.com/tag/经典少年游  古诗十九首 乱世的悲欢离合.html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