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书名：气喘吁吁  大汗淋漓</w:t>
      </w:r>
    </w:p>
    <w:p>
      <w:r>
        <w:t>作者：（韩）李惠多著；王瑷瑷译</w:t>
      </w:r>
    </w:p>
    <w:p>
      <w:r>
        <w:t>出版社：武汉:湖北少年儿童出版社,2013.05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气喘吁吁  大汗淋漓 评论地址：https://www.jiaokey.com/book/detail/13241366.html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