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74个培养五感的手工游戏  4-10岁</w:t>
      </w:r>
    </w:p>
    <w:p>
      <w:r>
        <w:rPr>
          <w:rFonts w:ascii="宋体" w:hAnsi="宋体" w:eastAsia="宋体"/>
          <w:sz w:val="24"/>
        </w:rPr>
        <w:t>（韩）吴癸华著；康英姬译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74个培养五感的手工游戏  4-10岁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（韩）吴癸华著；康英姬译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本书出售、求购地址：https://www.jiaokey.com/book/detail/13241359.html</w:t>
      </w:r>
    </w:p>
    <w:p>
      <w:r>
        <w:t>更多相关图书推荐：https://www.jiaokey.com</w:t>
      </w:r>
    </w:p>
    <w:p>
      <w:r>
        <w:t>（韩）吴癸华著；康英姬译 其他作品：https://www.jiaokey.com/tag/（韩）吴癸华著；康英姬译.html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关键词搜索：https://www.jiaokey.com/tag/74个培养五感的手工游戏  4-10岁.html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