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从知识传授到素质养成和能力提升  适用性人才培养模式研究</w:t>
      </w:r>
    </w:p>
    <w:p>
      <w:r>
        <w:rPr>
          <w:rFonts w:ascii="宋体" w:hAnsi="宋体" w:eastAsia="宋体"/>
          <w:sz w:val="24"/>
        </w:rPr>
        <w:t>杨延东著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从知识传授到素质养成和能力提升  适用性人才培养模式研究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本书出售、求购地址：https://www.jiaokey.com/book/detail/13241338.html</w:t>
      </w:r>
    </w:p>
    <w:p>
      <w:r>
        <w:t>更多相关图书推荐：https://www.jiaokey.com</w:t>
      </w:r>
    </w:p>
    <w:p>
      <w:r>
        <w:t>杨延东著 其他作品：https://www.jiaokey.com/tag/杨延东著.html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关键词搜索：https://www.jiaokey.com/tag/从知识传授到素质养成和能力提升  适用性人才培养模式研究.html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