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新型城镇化的顶层设计、路线图和时间表  百国城镇化实地考察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新型城镇化的顶层设计、路线图和时间表  百国城镇化实地考察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本书出售、求购地址：https://www.jiaokey.com/book/detail/13241330.html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关键词搜索：https://www.jiaokey.com/tag/新型城镇化的顶层设计、路线图和时间表  百国城镇化实地考察.html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