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广州周边常见植物识别图谱400例</w:t>
      </w:r>
    </w:p>
    <w:p>
      <w:r>
        <w:rPr>
          <w:rFonts w:ascii="宋体" w:hAnsi="宋体" w:eastAsia="宋体"/>
          <w:sz w:val="24"/>
        </w:rPr>
        <w:t>肖林，韦桂峰，胡韧编著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广州周边常见植物识别图谱400例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肖林，韦桂峰，胡韧编著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本书出售、求购地址：https://www.jiaokey.com/book/detail/13241304.html</w:t>
      </w:r>
    </w:p>
    <w:p>
      <w:r>
        <w:t>更多相关图书推荐：https://www.jiaokey.com</w:t>
      </w:r>
    </w:p>
    <w:p>
      <w:r>
        <w:t>肖林，韦桂峰，胡韧编著 其他作品：https://www.jiaokey.com/tag/肖林，韦桂峰，胡韧编著.html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关键词搜索：https://www.jiaokey.com/tag/广州周边常见植物识别图谱400例.html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