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春</w:t>
      </w:r>
    </w:p>
    <w:p>
      <w:r>
        <w:rPr>
          <w:rFonts w:ascii="宋体" w:hAnsi="宋体" w:eastAsia="宋体"/>
          <w:sz w:val="24"/>
        </w:rPr>
        <w:t>陈子善，蔡翔主编；项静编选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陈子善，蔡翔主编；项静编选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本书出售、求购地址：https://www.jiaokey.com/book/detail/13241295.html</w:t>
      </w:r>
    </w:p>
    <w:p>
      <w:r>
        <w:t>更多相关图书推荐：https://www.jiaokey.com</w:t>
      </w:r>
    </w:p>
    <w:p>
      <w:r>
        <w:t>陈子善，蔡翔主编；项静编选 其他作品：https://www.jiaokey.com/tag/陈子善，蔡翔主编；项静编选.html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关键词搜索：https://www.jiaokey.com/tag/人间名家经典散文书系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