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面向公共危机与突发事件的政府应急管理</w:t>
      </w:r>
    </w:p>
    <w:p>
      <w:r>
        <w:rPr>
          <w:rFonts w:ascii="宋体" w:hAnsi="宋体" w:eastAsia="宋体"/>
          <w:sz w:val="24"/>
        </w:rPr>
        <w:t>王骚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面向公共危机与突发事件的政府应急管理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本书出售、求购地址：https://www.jiaokey.com/book/detail/13241277.html</w:t>
      </w:r>
    </w:p>
    <w:p>
      <w:r>
        <w:t>更多相关图书推荐：https://www.jiaokey.com</w:t>
      </w:r>
    </w:p>
    <w:p>
      <w:r>
        <w:t>王骚 其他作品：https://www.jiaokey.com/tag/王骚.html</w:t>
      </w:r>
    </w:p>
    <w:p>
      <w:r>
        <w:t>关键词搜索：https://www.jiaokey.com/tag/面向公共危机与突发事件的政府应急管理.html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