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  性情童话系列  亲爱的笨笨猪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  性情童话系列  亲爱的笨笨猪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本书出售、求购地址：https://www.jiaokey.com/book/detail/13241222.html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  性情童话系列  亲爱的笨笨猪.html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