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书名：张资平杰作选</w:t>
      </w:r>
    </w:p>
    <w:p>
      <w:r>
        <w:t>作者：张资平著；巴雷，朱绍之编</w:t>
      </w:r>
    </w:p>
    <w:p>
      <w:r>
        <w:t>出版社：新象书店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张资平杰作选 评论地址：https://www.jiaokey.com/book/detail/13240982.html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