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创作文库  梁元达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创作文库  梁元达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本书出售、求购地址：https://www.jiaokey.com/book/detail/13240725.html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上海生活书店 出版图书：https://www.jiaokey.com/tag/上海生活书店.html</w:t>
      </w:r>
    </w:p>
    <w:p>
      <w:r>
        <w:t>关键词搜索：https://www.jiaokey.com/tag/创作文库  梁元达.html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