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花弄影  五幕剧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花弄影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本书出售、求购地址：https://www.jiaokey.com/book/detail/13240680.html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关键词搜索：https://www.jiaokey.com/tag/花弄影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