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钢骨铁筋</w:t>
      </w:r>
    </w:p>
    <w:p>
      <w:r>
        <w:rPr>
          <w:rFonts w:ascii="宋体" w:hAnsi="宋体" w:eastAsia="宋体"/>
          <w:sz w:val="24"/>
        </w:rPr>
        <w:t>苏里等集体创作；武照题执笔，吴因，巩志卫谱曲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钢骨铁筋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苏里等集体创作；武照题执笔，吴因，巩志卫谱曲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本书出售、求购地址：https://www.jiaokey.com/book/detail/13240585.html</w:t>
      </w:r>
    </w:p>
    <w:p>
      <w:r>
        <w:t>更多相关图书推荐：https://www.jiaokey.com</w:t>
      </w:r>
    </w:p>
    <w:p>
      <w:r>
        <w:t>苏里等集体创作；武照题执笔，吴因，巩志卫谱曲 其他作品：https://www.jiaokey.com/tag/苏里等集体创作；武照题执笔，吴因，巩志卫谱曲.html</w:t>
      </w:r>
    </w:p>
    <w:p>
      <w:r>
        <w:t>东北书店 出版图书：https://www.jiaokey.com/tag/东北书店.html</w:t>
      </w:r>
    </w:p>
    <w:p>
      <w:r>
        <w:t>关键词搜索：https://www.jiaokey.com/tag/钢骨铁筋.html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