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一个裁缝之死  广场歌舞剧</w:t>
      </w:r>
    </w:p>
    <w:p>
      <w:r>
        <w:rPr>
          <w:rFonts w:ascii="宋体" w:hAnsi="宋体" w:eastAsia="宋体"/>
          <w:sz w:val="24"/>
        </w:rPr>
        <w:t>地子等集体创作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一个裁缝之死  广场歌舞剧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地子等集体创作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本书出售、求购地址：https://www.jiaokey.com/book/detail/13240478.html</w:t>
      </w:r>
    </w:p>
    <w:p>
      <w:r>
        <w:t>更多相关图书推荐：https://www.jiaokey.com</w:t>
      </w:r>
    </w:p>
    <w:p>
      <w:r>
        <w:t>地子等集体创作 其他作品：https://www.jiaokey.com/tag/地子等集体创作.html</w:t>
      </w:r>
    </w:p>
    <w:p>
      <w:r>
        <w:t>东北书店 出版图书：https://www.jiaokey.com/tag/东北书店.html</w:t>
      </w:r>
    </w:p>
    <w:p>
      <w:r>
        <w:t>关键词搜索：https://www.jiaokey.com/tag/一个裁缝之死  广场歌舞剧.html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