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本书出售、求购地址：https://www.jiaokey.com/book/detail/13240418.html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商务印书馆 出版图书：https://www.jiaokey.com/tag/商务印书馆.html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