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鲁拜集  英汉对照</w:t>
      </w:r>
    </w:p>
    <w:p>
      <w:r>
        <w:rPr>
          <w:rFonts w:ascii="宋体" w:hAnsi="宋体" w:eastAsia="宋体"/>
          <w:sz w:val="24"/>
        </w:rPr>
        <w:t>（伊朗）莪默伽亚谟（Omar Khayyam） 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鲁拜集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（伊朗）莪默伽亚谟（Omar Khayyam） 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本书出售、求购地址：https://www.jiaokey.com/book/detail/13240267.html</w:t>
      </w:r>
    </w:p>
    <w:p>
      <w:r>
        <w:t>更多相关图书推荐：https://www.jiaokey.com</w:t>
      </w:r>
    </w:p>
    <w:p>
      <w:r>
        <w:t>（伊朗）莪默伽亚谟（Omar Khayyam） 郭沫若译 其他作品：https://www.jiaokey.com/tag/（伊朗）莪默伽亚谟（Omar Khayyam） 郭沫若译.html</w:t>
      </w:r>
    </w:p>
    <w:p>
      <w:r>
        <w:t>泰东图书局 出版图书：https://www.jiaokey.com/tag/泰东图书局.html</w:t>
      </w:r>
    </w:p>
    <w:p>
      <w:r>
        <w:t>关键词搜索：https://www.jiaokey.com/tag/鲁拜集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