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徐志摩代表作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本书出售、求购地址：https://www.jiaokey.com/book/detail/13240193.html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三通书局 出版图书：https://www.jiaokey.com/tag/三通书局.html</w:t>
      </w:r>
    </w:p>
    <w:p>
      <w:r>
        <w:t>关键词搜索：https://www.jiaokey.com/tag/徐志摩代表作.html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