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教育衔接研究问卷调查报告</w:t>
      </w:r>
    </w:p>
    <w:p>
      <w:r>
        <w:rPr>
          <w:rFonts w:ascii="宋体" w:hAnsi="宋体" w:eastAsia="宋体"/>
          <w:sz w:val="24"/>
        </w:rPr>
        <w:t>台湾区议社会服务及社区宣传委员会教育工作小组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教育衔接研究问卷调查报告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台湾区议社会服务及社区宣传委员会教育工作小组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本书出售、求购地址：https://www.jiaokey.com/book/detail/13240157.html</w:t>
      </w:r>
    </w:p>
    <w:p>
      <w:r>
        <w:t>更多相关图书推荐：https://www.jiaokey.com</w:t>
      </w:r>
    </w:p>
    <w:p>
      <w:r>
        <w:t>台湾区议社会服务及社区宣传委员会教育工作小组 其他作品：https://www.jiaokey.com/tag/台湾区议社会服务及社区宣传委员会教育工作小组.html</w:t>
      </w:r>
    </w:p>
    <w:p>
      <w:r>
        <w:t>关键词搜索：https://www.jiaokey.com/tag/教育衔接研究问卷调查报告.html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