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书名：新界四区导游  港九旅行路线图  3</w:t>
      </w:r>
    </w:p>
    <w:p>
      <w:r>
        <w:t>作者：郭嵩，鲁丁，山客编</w:t>
      </w:r>
    </w:p>
    <w:p>
      <w:r>
        <w:t>出版社：南针出版社</w:t>
      </w:r>
    </w:p>
    <w:p>
      <w:r>
        <w:t>出版日期：1973.02</w:t>
      </w:r>
    </w:p>
    <w:p>
      <w:r>
        <w:t>总页数：67</w:t>
      </w:r>
    </w:p>
    <w:p>
      <w:r>
        <w:t>更多请访问教客网: www.jiaokey.com</w:t>
      </w:r>
    </w:p>
    <w:p>
      <w:r>
        <w:t>新界四区导游  港九旅行路线图  3 评论地址：https://www.jiaokey.com/book/detail/13240149.html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