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冲击波系列  英语专业四级全真试题与预测试卷4套真题+4套预测</w:t>
      </w:r>
    </w:p>
    <w:p>
      <w:r>
        <w:rPr>
          <w:rFonts w:ascii="宋体" w:hAnsi="宋体" w:eastAsia="宋体"/>
          <w:sz w:val="24"/>
        </w:rPr>
        <w:t>张艳莉主编；彭康洲，章燕，郑媛媛，刘慧娟编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冲击波系列  英语专业四级全真试题与预测试卷4套真题+4套预测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张艳莉主编；彭康洲，章燕，郑媛媛，刘慧娟编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本书出售、求购地址：https://www.jiaokey.com/book/detail/13240103.html</w:t>
      </w:r>
    </w:p>
    <w:p>
      <w:r>
        <w:t>更多相关图书推荐：https://www.jiaokey.com</w:t>
      </w:r>
    </w:p>
    <w:p>
      <w:r>
        <w:t>张艳莉主编；彭康洲，章燕，郑媛媛，刘慧娟编 其他作品：https://www.jiaokey.com/tag/张艳莉主编；彭康洲，章燕，郑媛媛，刘慧娟编.html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关键词搜索：https://www.jiaokey.com/tag/冲击波系列  英语专业四级全真试题与预测试卷4套真题+4套预测.html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