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一生的财富  洛克菲勒给子女的68个人生忠告</w:t>
      </w:r>
    </w:p>
    <w:p>
      <w:r>
        <w:rPr>
          <w:rFonts w:ascii="宋体" w:hAnsi="宋体" w:eastAsia="宋体"/>
          <w:sz w:val="24"/>
        </w:rPr>
        <w:t>（美）约翰·D.洛克菲勒著；刘玲，赵月编译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一生的财富  洛克菲勒给子女的68个人生忠告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（美）约翰·D.洛克菲勒著；刘玲，赵月编译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本书出售、求购地址：https://www.jiaokey.com/book/detail/13240049.html</w:t>
      </w:r>
    </w:p>
    <w:p>
      <w:r>
        <w:t>更多相关图书推荐：https://www.jiaokey.com</w:t>
      </w:r>
    </w:p>
    <w:p>
      <w:r>
        <w:t>（美）约翰·D.洛克菲勒著；刘玲，赵月编译 其他作品：https://www.jiaokey.com/tag/（美）约翰·D.洛克菲勒著；刘玲，赵月编译.html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关键词搜索：https://www.jiaokey.com/tag/一生的财富  洛克菲勒给子女的68个人生忠告.html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