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商务谈判理论与实训  第2版</w:t>
      </w:r>
    </w:p>
    <w:p>
      <w:r>
        <w:rPr>
          <w:rFonts w:ascii="宋体" w:hAnsi="宋体" w:eastAsia="宋体"/>
          <w:sz w:val="24"/>
        </w:rPr>
        <w:t>张翠英主编；赖月云，方志坚，邵红宇副主编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商务谈判理论与实训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张翠英主编；赖月云，方志坚，邵红宇副主编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本书出售、求购地址：https://www.jiaokey.com/book/detail/13240033.html</w:t>
      </w:r>
    </w:p>
    <w:p>
      <w:r>
        <w:t>更多相关图书推荐：https://www.jiaokey.com</w:t>
      </w:r>
    </w:p>
    <w:p>
      <w:r>
        <w:t>张翠英主编；赖月云，方志坚，邵红宇副主编 其他作品：https://www.jiaokey.com/tag/张翠英主编；赖月云，方志坚，邵红宇副主编.html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关键词搜索：https://www.jiaokey.com/tag/商务谈判理论与实训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