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被购物  无处不在的超市购物陷阱</w:t>
      </w:r>
    </w:p>
    <w:p>
      <w:r>
        <w:rPr>
          <w:rFonts w:ascii="宋体" w:hAnsi="宋体" w:eastAsia="宋体"/>
          <w:sz w:val="24"/>
        </w:rPr>
        <w:t>（德）威利·施耐德，（德）亚历山大·亨里希著；方毅博译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被购物  无处不在的超市购物陷阱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（德）威利·施耐德，（德）亚历山大·亨里希著；方毅博译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本书出售、求购地址：https://www.jiaokey.com/book/detail/13240032.html</w:t>
      </w:r>
    </w:p>
    <w:p>
      <w:r>
        <w:t>更多相关图书推荐：https://www.jiaokey.com</w:t>
      </w:r>
    </w:p>
    <w:p>
      <w:r>
        <w:t>（德）威利·施耐德，（德）亚历山大·亨里希著；方毅博译 其他作品：https://www.jiaokey.com/tag/（德）威利·施耐德，（德）亚历山大·亨里希著；方毅博译.html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关键词搜索：https://www.jiaokey.com/tag/被购物  无处不在的超市购物陷阱.html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