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银河战舰  双重纪念版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银河战舰  双重纪念版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本书出售、求购地址：https://www.jiaokey.com/book/detail/13240024.html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关键词搜索：https://www.jiaokey.com/tag/银河战舰  双重纪念版.html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