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书名：悠悠万事  学生为重</w:t>
      </w:r>
    </w:p>
    <w:p>
      <w:r>
        <w:t>作者：孙宗禹著</w:t>
      </w:r>
    </w:p>
    <w:p>
      <w:r>
        <w:t>出版社：长沙：湖南大学出版社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悠悠万事  学生为重 评论地址：https://www.jiaokey.com/book/detail/13240013.html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