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心灵的色彩  华德福学校的绘画课</w:t>
      </w:r>
    </w:p>
    <w:p>
      <w:r>
        <w:rPr>
          <w:rFonts w:ascii="宋体" w:hAnsi="宋体" w:eastAsia="宋体"/>
          <w:sz w:val="24"/>
        </w:rPr>
        <w:t>（荷）布鲁因，（荷）莉赤哈特著；吴平平译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心灵的色彩  华德福学校的绘画课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（荷）布鲁因，（荷）莉赤哈特著；吴平平译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本书出售、求购地址：https://www.jiaokey.com/book/detail/13240009.html</w:t>
      </w:r>
    </w:p>
    <w:p>
      <w:r>
        <w:t>更多相关图书推荐：https://www.jiaokey.com</w:t>
      </w:r>
    </w:p>
    <w:p>
      <w:r>
        <w:t>（荷）布鲁因，（荷）莉赤哈特著；吴平平译 其他作品：https://www.jiaokey.com/tag/（荷）布鲁因，（荷）莉赤哈特著；吴平平译.html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关键词搜索：https://www.jiaokey.com/tag/心灵的色彩  华德福学校的绘画课.html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