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书名：2014南京青奥会知识读本  五环辉映下的金陵</w:t>
      </w:r>
    </w:p>
    <w:p>
      <w:r>
        <w:t>作者：史国生著</w:t>
      </w:r>
    </w:p>
    <w:p>
      <w:r>
        <w:t>出版社：南京：江苏科学技术出版社</w:t>
      </w:r>
    </w:p>
    <w:p>
      <w:r>
        <w:t>出版日期：2011.05</w:t>
      </w:r>
    </w:p>
    <w:p>
      <w:r>
        <w:t>总页数：227</w:t>
      </w:r>
    </w:p>
    <w:p>
      <w:r>
        <w:t>更多请访问教客网: www.jiaokey.com</w:t>
      </w:r>
    </w:p>
    <w:p>
      <w:r>
        <w:t>2014南京青奥会知识读本  五环辉映下的金陵 评论地址：https://www.jiaokey.com/book/detail/13240002.html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