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听力课本  3=Speed-up Chinese Listening Book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听力课本  3=Speed-up Chinese Listening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本书出售、求购地址：https://www.jiaokey.com/book/detail/13240001.html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关键词搜索：https://www.jiaokey.com/tag/速成汉语基础教程  听力课本  3=Speed-up Chinese Listening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